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10139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E1506-BA87-4C04-A5DD-7D7CDC3D570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